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turtle    </w:t>
      </w:r>
      <w:r>
        <w:t xml:space="preserve">   heghog    </w:t>
      </w:r>
      <w:r>
        <w:t xml:space="preserve">   mouse    </w:t>
      </w:r>
      <w:r>
        <w:t xml:space="preserve">   rat    </w:t>
      </w:r>
      <w:r>
        <w:t xml:space="preserve">   horse    </w:t>
      </w:r>
      <w:r>
        <w:t xml:space="preserve">   penguin    </w:t>
      </w:r>
      <w:r>
        <w:t xml:space="preserve">   dog    </w:t>
      </w:r>
      <w:r>
        <w:t xml:space="preserve">   elephant    </w:t>
      </w:r>
      <w:r>
        <w:t xml:space="preserve">   ostrage    </w:t>
      </w:r>
      <w:r>
        <w:t xml:space="preserve">   monkey    </w:t>
      </w:r>
      <w:r>
        <w:t xml:space="preserve">   panda    </w:t>
      </w:r>
      <w:r>
        <w:t xml:space="preserve">   WOLF    </w:t>
      </w:r>
      <w:r>
        <w:t xml:space="preserve">   FOX    </w:t>
      </w:r>
      <w:r>
        <w:t xml:space="preserve">   CAT    </w:t>
      </w:r>
      <w:r>
        <w:t xml:space="preserve">   crab    </w:t>
      </w:r>
      <w:r>
        <w:t xml:space="preserve">   X-Ray Tetra    </w:t>
      </w:r>
      <w:r>
        <w:t xml:space="preserve">   Koala    </w:t>
      </w:r>
      <w:r>
        <w:t xml:space="preserve">   Aardvark    </w:t>
      </w:r>
      <w:r>
        <w:t xml:space="preserve">   frog    </w:t>
      </w:r>
      <w:r>
        <w:t xml:space="preserve">   survive    </w:t>
      </w:r>
      <w:r>
        <w:t xml:space="preserve">   population    </w:t>
      </w:r>
      <w:r>
        <w:t xml:space="preserve">   animals    </w:t>
      </w:r>
      <w:r>
        <w:t xml:space="preserve">   rabbits    </w:t>
      </w:r>
      <w:r>
        <w:t xml:space="preserve">   griller    </w:t>
      </w:r>
      <w:r>
        <w:t xml:space="preserve">   owl    </w:t>
      </w:r>
      <w:r>
        <w:t xml:space="preserve">   bear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2021-10-11T01:21:31Z</dcterms:created>
  <dcterms:modified xsi:type="dcterms:W3CDTF">2021-10-11T01:21:31Z</dcterms:modified>
</cp:coreProperties>
</file>