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hammershark    </w:t>
      </w:r>
      <w:r>
        <w:t xml:space="preserve">   clownfish    </w:t>
      </w:r>
      <w:r>
        <w:t xml:space="preserve">   shark    </w:t>
      </w:r>
      <w:r>
        <w:t xml:space="preserve">   gorilla    </w:t>
      </w:r>
      <w:r>
        <w:t xml:space="preserve">   octopus    </w:t>
      </w:r>
      <w:r>
        <w:t xml:space="preserve">   hippo    </w:t>
      </w:r>
      <w:r>
        <w:t xml:space="preserve">   giraffe    </w:t>
      </w:r>
      <w:r>
        <w:t xml:space="preserve">   cheetah    </w:t>
      </w:r>
      <w:r>
        <w:t xml:space="preserve">   mouse    </w:t>
      </w:r>
      <w:r>
        <w:t xml:space="preserve">   sloth    </w:t>
      </w:r>
      <w:r>
        <w:t xml:space="preserve">   pig    </w:t>
      </w:r>
      <w:r>
        <w:t xml:space="preserve">   cow    </w:t>
      </w:r>
      <w:r>
        <w:t xml:space="preserve">   kangaroo    </w:t>
      </w:r>
      <w:r>
        <w:t xml:space="preserve">   monkey    </w:t>
      </w:r>
      <w:r>
        <w:t xml:space="preserve">   rabbit    </w:t>
      </w:r>
      <w:r>
        <w:t xml:space="preserve">   dog    </w:t>
      </w:r>
      <w:r>
        <w:t xml:space="preserve">   horse    </w:t>
      </w:r>
      <w:r>
        <w:t xml:space="preserve">   chicken    </w:t>
      </w:r>
      <w:r>
        <w:t xml:space="preserve">   cat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2021-10-11T01:21:39Z</dcterms:created>
  <dcterms:modified xsi:type="dcterms:W3CDTF">2021-10-11T01:21:39Z</dcterms:modified>
</cp:coreProperties>
</file>