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panda    </w:t>
      </w:r>
      <w:r>
        <w:t xml:space="preserve">   rat    </w:t>
      </w:r>
      <w:r>
        <w:t xml:space="preserve">   rhion    </w:t>
      </w:r>
      <w:r>
        <w:t xml:space="preserve">   pig    </w:t>
      </w:r>
      <w:r>
        <w:t xml:space="preserve">   ant    </w:t>
      </w:r>
      <w:r>
        <w:t xml:space="preserve">   cat    </w:t>
      </w:r>
      <w:r>
        <w:t xml:space="preserve">   cow    </w:t>
      </w:r>
      <w:r>
        <w:t xml:space="preserve">   deer    </w:t>
      </w:r>
      <w:r>
        <w:t xml:space="preserve">   dog    </w:t>
      </w:r>
      <w:r>
        <w:t xml:space="preserve">   elephant    </w:t>
      </w:r>
      <w:r>
        <w:t xml:space="preserve">   lion    </w:t>
      </w:r>
      <w:r>
        <w:t xml:space="preserve">   tiger    </w:t>
      </w:r>
      <w:r>
        <w:t xml:space="preserve">   zookeeper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2021-10-11T01:20:23Z</dcterms:created>
  <dcterms:modified xsi:type="dcterms:W3CDTF">2021-10-11T01:20:23Z</dcterms:modified>
</cp:coreProperties>
</file>