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eight leg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they sting they dye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just like a monkey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mans best freind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tall as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thanksgiving 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hoping up and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 as a.....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hunt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scared of mice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runs in a durby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 tail can regrow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charges at 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swings in the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  sperm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2021-10-11T01:17:52Z</dcterms:created>
  <dcterms:modified xsi:type="dcterms:W3CDTF">2021-10-11T01:17:52Z</dcterms:modified>
</cp:coreProperties>
</file>