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LAHEEPTN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EDER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ASANIML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WSHLAE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HPLDNOI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OWC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NHKCEIC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EUYTRK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XFO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FLOW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HGO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EONMKY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FFEAIRG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RIGOLAL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RIDLAZ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elephant    </w:t>
      </w:r>
      <w:r>
        <w:t xml:space="preserve">   deer    </w:t>
      </w:r>
      <w:r>
        <w:t xml:space="preserve">   pig    </w:t>
      </w:r>
      <w:r>
        <w:t xml:space="preserve">   cat    </w:t>
      </w:r>
      <w:r>
        <w:t xml:space="preserve">   animals    </w:t>
      </w:r>
      <w:r>
        <w:t xml:space="preserve">   dog    </w:t>
      </w:r>
      <w:r>
        <w:t xml:space="preserve">   whales    </w:t>
      </w:r>
      <w:r>
        <w:t xml:space="preserve">   dolphin    </w:t>
      </w:r>
      <w:r>
        <w:t xml:space="preserve">   rat    </w:t>
      </w:r>
      <w:r>
        <w:t xml:space="preserve">   cow    </w:t>
      </w:r>
      <w:r>
        <w:t xml:space="preserve">   chicken    </w:t>
      </w:r>
      <w:r>
        <w:t xml:space="preserve">   turkey    </w:t>
      </w:r>
      <w:r>
        <w:t xml:space="preserve">   bear    </w:t>
      </w:r>
      <w:r>
        <w:t xml:space="preserve">   fox    </w:t>
      </w:r>
      <w:r>
        <w:t xml:space="preserve">   wolf    </w:t>
      </w:r>
      <w:r>
        <w:t xml:space="preserve">   hog    </w:t>
      </w:r>
      <w:r>
        <w:t xml:space="preserve">   monkey    </w:t>
      </w:r>
      <w:r>
        <w:t xml:space="preserve">   giraffe    </w:t>
      </w:r>
      <w:r>
        <w:t xml:space="preserve">   gorilla     </w:t>
      </w:r>
      <w:r>
        <w:t xml:space="preserve">   lizard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2021-10-11T01:19:11Z</dcterms:created>
  <dcterms:modified xsi:type="dcterms:W3CDTF">2021-10-11T01:19:11Z</dcterms:modified>
</cp:coreProperties>
</file>