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squid    </w:t>
      </w:r>
      <w:r>
        <w:t xml:space="preserve">   snail    </w:t>
      </w:r>
      <w:r>
        <w:t xml:space="preserve">   octopus    </w:t>
      </w:r>
      <w:r>
        <w:t xml:space="preserve">   shark    </w:t>
      </w:r>
      <w:r>
        <w:t xml:space="preserve">   spider    </w:t>
      </w:r>
      <w:r>
        <w:t xml:space="preserve">   monkey    </w:t>
      </w:r>
      <w:r>
        <w:t xml:space="preserve">   elephant    </w:t>
      </w:r>
      <w:r>
        <w:t xml:space="preserve">   hippo    </w:t>
      </w:r>
      <w:r>
        <w:t xml:space="preserve">   lion    </w:t>
      </w:r>
      <w:r>
        <w:t xml:space="preserve">   panda    </w:t>
      </w:r>
      <w:r>
        <w:t xml:space="preserve">   snake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2021-10-11T01:20:46Z</dcterms:created>
  <dcterms:modified xsi:type="dcterms:W3CDTF">2021-10-11T01:20:46Z</dcterms:modified>
</cp:coreProperties>
</file>