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kangaroo    </w:t>
      </w:r>
      <w:r>
        <w:t xml:space="preserve">   koala    </w:t>
      </w:r>
      <w:r>
        <w:t xml:space="preserve">   pelican    </w:t>
      </w:r>
      <w:r>
        <w:t xml:space="preserve">   chicken    </w:t>
      </w:r>
      <w:r>
        <w:t xml:space="preserve">   fish    </w:t>
      </w:r>
      <w:r>
        <w:t xml:space="preserve">   cat    </w:t>
      </w:r>
      <w:r>
        <w:t xml:space="preserve">   dog    </w:t>
      </w:r>
      <w:r>
        <w:t xml:space="preserve">   rabbit    </w:t>
      </w:r>
      <w:r>
        <w:t xml:space="preserve">   penguin    </w:t>
      </w:r>
      <w:r>
        <w:t xml:space="preserve">   hippo    </w:t>
      </w:r>
      <w:r>
        <w:t xml:space="preserve">   giraffe    </w:t>
      </w:r>
      <w:r>
        <w:t xml:space="preserve">   lion    </w:t>
      </w:r>
      <w:r>
        <w:t xml:space="preserve">   parrot    </w:t>
      </w:r>
      <w:r>
        <w:t xml:space="preserve">   elephant    </w:t>
      </w:r>
      <w:r>
        <w:t xml:space="preserve">   zebra    </w:t>
      </w:r>
      <w:r>
        <w:t xml:space="preserve">   monkey    </w:t>
      </w:r>
      <w:r>
        <w:t xml:space="preserve">   crocodile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2021-10-11T01:21:09Z</dcterms:created>
  <dcterms:modified xsi:type="dcterms:W3CDTF">2021-10-11T01:21:09Z</dcterms:modified>
</cp:coreProperties>
</file>