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raindearer    </w:t>
      </w:r>
      <w:r>
        <w:t xml:space="preserve">   house    </w:t>
      </w:r>
      <w:r>
        <w:t xml:space="preserve">   buls    </w:t>
      </w:r>
      <w:r>
        <w:t xml:space="preserve">   puppys    </w:t>
      </w:r>
      <w:r>
        <w:t xml:space="preserve">   piglet    </w:t>
      </w:r>
      <w:r>
        <w:t xml:space="preserve">   gininy pig    </w:t>
      </w:r>
      <w:r>
        <w:t xml:space="preserve">   eagla    </w:t>
      </w:r>
      <w:r>
        <w:t xml:space="preserve">   frog    </w:t>
      </w:r>
      <w:r>
        <w:t xml:space="preserve">   girraf    </w:t>
      </w:r>
      <w:r>
        <w:t xml:space="preserve">   elaphent    </w:t>
      </w:r>
      <w:r>
        <w:t xml:space="preserve">   panda    </w:t>
      </w:r>
      <w:r>
        <w:t xml:space="preserve">   lion    </w:t>
      </w:r>
      <w:r>
        <w:t xml:space="preserve">   tiger    </w:t>
      </w:r>
      <w:r>
        <w:t xml:space="preserve">   duck    </w:t>
      </w:r>
      <w:r>
        <w:t xml:space="preserve">   chicks    </w:t>
      </w:r>
      <w:r>
        <w:t xml:space="preserve">   burd    </w:t>
      </w:r>
      <w:r>
        <w:t xml:space="preserve">   owl    </w:t>
      </w:r>
      <w:r>
        <w:t xml:space="preserve">   wolf    </w:t>
      </w:r>
      <w:r>
        <w:t xml:space="preserve">   fox    </w:t>
      </w:r>
      <w:r>
        <w:t xml:space="preserve">   bear    </w:t>
      </w:r>
      <w:r>
        <w:t xml:space="preserve">   koala    </w:t>
      </w:r>
      <w:r>
        <w:t xml:space="preserve">   goat    </w:t>
      </w:r>
      <w:r>
        <w:t xml:space="preserve">   pig    </w:t>
      </w:r>
      <w:r>
        <w:t xml:space="preserve">   sheep    </w:t>
      </w:r>
      <w:r>
        <w:t xml:space="preserve">   cow    </w:t>
      </w:r>
      <w:r>
        <w:t xml:space="preserve">   rabbit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2021-10-11T01:21:16Z</dcterms:created>
  <dcterms:modified xsi:type="dcterms:W3CDTF">2021-10-11T01:21:16Z</dcterms:modified>
</cp:coreProperties>
</file>