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crocodile    </w:t>
      </w:r>
      <w:r>
        <w:t xml:space="preserve">   shark    </w:t>
      </w:r>
      <w:r>
        <w:t xml:space="preserve">   pig    </w:t>
      </w:r>
      <w:r>
        <w:t xml:space="preserve">   hippo    </w:t>
      </w:r>
      <w:r>
        <w:t xml:space="preserve">   rino    </w:t>
      </w:r>
      <w:r>
        <w:t xml:space="preserve">   rabbit    </w:t>
      </w:r>
      <w:r>
        <w:t xml:space="preserve">   cows    </w:t>
      </w:r>
      <w:r>
        <w:t xml:space="preserve">   chicken    </w:t>
      </w:r>
      <w:r>
        <w:t xml:space="preserve">   snakes    </w:t>
      </w:r>
      <w:r>
        <w:t xml:space="preserve">   bear    </w:t>
      </w:r>
      <w:r>
        <w:t xml:space="preserve">   cat    </w:t>
      </w:r>
      <w:r>
        <w:t xml:space="preserve">   dog    </w:t>
      </w:r>
      <w:r>
        <w:t xml:space="preserve">   parrot    </w:t>
      </w:r>
      <w:r>
        <w:t xml:space="preserve">   lion    </w:t>
      </w:r>
      <w:r>
        <w:t xml:space="preserve">   monkey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2021-10-11T01:19:01Z</dcterms:created>
  <dcterms:modified xsi:type="dcterms:W3CDTF">2021-10-11T01:19:01Z</dcterms:modified>
</cp:coreProperties>
</file>