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cat    </w:t>
      </w:r>
      <w:r>
        <w:t xml:space="preserve">   cheetah    </w:t>
      </w:r>
      <w:r>
        <w:t xml:space="preserve">   cow    </w:t>
      </w:r>
      <w:r>
        <w:t xml:space="preserve">   dog    </w:t>
      </w:r>
      <w:r>
        <w:t xml:space="preserve">   fish    </w:t>
      </w:r>
      <w:r>
        <w:t xml:space="preserve">   fox    </w:t>
      </w:r>
      <w:r>
        <w:t xml:space="preserve">   horse    </w:t>
      </w:r>
      <w:r>
        <w:t xml:space="preserve">   hyena    </w:t>
      </w:r>
      <w:r>
        <w:t xml:space="preserve">   lion    </w:t>
      </w:r>
      <w:r>
        <w:t xml:space="preserve">   monkey    </w:t>
      </w:r>
      <w:r>
        <w:t xml:space="preserve">   octopus    </w:t>
      </w:r>
      <w:r>
        <w:t xml:space="preserve">   ox    </w:t>
      </w:r>
      <w:r>
        <w:t xml:space="preserve">   pig    </w:t>
      </w:r>
      <w:r>
        <w:t xml:space="preserve">   shark    </w:t>
      </w:r>
      <w:r>
        <w:t xml:space="preserve">   snail    </w:t>
      </w:r>
      <w:r>
        <w:t xml:space="preserve">   snake    </w:t>
      </w:r>
      <w:r>
        <w:t xml:space="preserve">   whale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2021-10-11T01:21:54Z</dcterms:created>
  <dcterms:modified xsi:type="dcterms:W3CDTF">2021-10-11T01:21:54Z</dcterms:modified>
</cp:coreProperties>
</file>