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goat    </w:t>
      </w:r>
      <w:r>
        <w:t xml:space="preserve">   lion    </w:t>
      </w:r>
      <w:r>
        <w:t xml:space="preserve">   tiger    </w:t>
      </w:r>
      <w:r>
        <w:t xml:space="preserve">   bird    </w:t>
      </w:r>
      <w:r>
        <w:t xml:space="preserve">   monkey    </w:t>
      </w:r>
      <w:r>
        <w:t xml:space="preserve">   pony    </w:t>
      </w:r>
      <w:r>
        <w:t xml:space="preserve">   horse    </w:t>
      </w:r>
      <w:r>
        <w:t xml:space="preserve">   cat    </w:t>
      </w:r>
      <w:r>
        <w:t xml:space="preserve">   dog    </w:t>
      </w:r>
      <w:r>
        <w:t xml:space="preserve">   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2021-10-11T01:21:56Z</dcterms:created>
  <dcterms:modified xsi:type="dcterms:W3CDTF">2021-10-11T01:21:56Z</dcterms:modified>
</cp:coreProperties>
</file>