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penguins    </w:t>
      </w:r>
      <w:r>
        <w:t xml:space="preserve">   rats    </w:t>
      </w:r>
      <w:r>
        <w:t xml:space="preserve">   mice    </w:t>
      </w:r>
      <w:r>
        <w:t xml:space="preserve">   birds    </w:t>
      </w:r>
      <w:r>
        <w:t xml:space="preserve">   red panda    </w:t>
      </w:r>
      <w:r>
        <w:t xml:space="preserve">   crocodiles    </w:t>
      </w:r>
      <w:r>
        <w:t xml:space="preserve">   sharks    </w:t>
      </w:r>
      <w:r>
        <w:t xml:space="preserve">   fish    </w:t>
      </w:r>
      <w:r>
        <w:t xml:space="preserve">   snakes    </w:t>
      </w:r>
      <w:r>
        <w:t xml:space="preserve">   koalas    </w:t>
      </w:r>
      <w:r>
        <w:t xml:space="preserve">   kangaroos    </w:t>
      </w:r>
      <w:r>
        <w:t xml:space="preserve">   pandas    </w:t>
      </w:r>
      <w:r>
        <w:t xml:space="preserve">   starfish    </w:t>
      </w:r>
      <w:r>
        <w:t xml:space="preserve">   dolphins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2021-10-11T01:20:15Z</dcterms:created>
  <dcterms:modified xsi:type="dcterms:W3CDTF">2021-10-11T01:20:15Z</dcterms:modified>
</cp:coreProperties>
</file>