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cat    </w:t>
      </w:r>
      <w:r>
        <w:t xml:space="preserve">   dog    </w:t>
      </w:r>
      <w:r>
        <w:t xml:space="preserve">   hyena    </w:t>
      </w:r>
      <w:r>
        <w:t xml:space="preserve">   llama    </w:t>
      </w:r>
      <w:r>
        <w:t xml:space="preserve">   bear    </w:t>
      </w:r>
      <w:r>
        <w:t xml:space="preserve">   koala    </w:t>
      </w:r>
      <w:r>
        <w:t xml:space="preserve">   kangaroo    </w:t>
      </w:r>
      <w:r>
        <w:t xml:space="preserve">   elephant    </w:t>
      </w:r>
      <w:r>
        <w:t xml:space="preserve">   turtle    </w:t>
      </w:r>
      <w:r>
        <w:t xml:space="preserve">   gorilla    </w:t>
      </w:r>
      <w:r>
        <w:t xml:space="preserve">   donkey    </w:t>
      </w:r>
      <w:r>
        <w:t xml:space="preserve">   camel    </w:t>
      </w:r>
      <w:r>
        <w:t xml:space="preserve">   mouse    </w:t>
      </w:r>
      <w:r>
        <w:t xml:space="preserve">   hippopotamus    </w:t>
      </w:r>
      <w:r>
        <w:t xml:space="preserve">   giraffe    </w:t>
      </w:r>
      <w:r>
        <w:t xml:space="preserve">   zebra    </w:t>
      </w:r>
      <w:r>
        <w:t xml:space="preserve">   monkey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2021-10-11T01:19:28Z</dcterms:created>
  <dcterms:modified xsi:type="dcterms:W3CDTF">2021-10-11T01:19:28Z</dcterms:modified>
</cp:coreProperties>
</file>