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sheep    </w:t>
      </w:r>
      <w:r>
        <w:t xml:space="preserve">   cow    </w:t>
      </w:r>
      <w:r>
        <w:t xml:space="preserve">   horse    </w:t>
      </w:r>
      <w:r>
        <w:t xml:space="preserve">   goat    </w:t>
      </w:r>
      <w:r>
        <w:t xml:space="preserve">   chicken    </w:t>
      </w:r>
      <w:r>
        <w:t xml:space="preserve">   deer    </w:t>
      </w:r>
      <w:r>
        <w:t xml:space="preserve">   owl    </w:t>
      </w:r>
      <w:r>
        <w:t xml:space="preserve">   elephant    </w:t>
      </w:r>
      <w:r>
        <w:t xml:space="preserve">   whale    </w:t>
      </w:r>
      <w:r>
        <w:t xml:space="preserve">   shark    </w:t>
      </w:r>
      <w:r>
        <w:t xml:space="preserve">   fish    </w:t>
      </w:r>
      <w:r>
        <w:t xml:space="preserve">   parrot    </w:t>
      </w:r>
      <w:r>
        <w:t xml:space="preserve">   hawk    </w:t>
      </w:r>
      <w:r>
        <w:t xml:space="preserve">   panda    </w:t>
      </w:r>
      <w:r>
        <w:t xml:space="preserve">   monkey    </w:t>
      </w:r>
      <w:r>
        <w:t xml:space="preserve">   duck    </w:t>
      </w:r>
      <w:r>
        <w:t xml:space="preserve">   frog    </w:t>
      </w:r>
      <w:r>
        <w:t xml:space="preserve">   rabbit    </w:t>
      </w:r>
      <w:r>
        <w:t xml:space="preserve">   cat    </w:t>
      </w:r>
      <w:r>
        <w:t xml:space="preserve">   dog    </w:t>
      </w:r>
      <w:r>
        <w:t xml:space="preserve">   hippo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2021-10-12T20:40:33Z</dcterms:created>
  <dcterms:modified xsi:type="dcterms:W3CDTF">2021-10-12T20:40:33Z</dcterms:modified>
</cp:coreProperties>
</file>