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zebra    </w:t>
      </w:r>
      <w:r>
        <w:t xml:space="preserve">   blackbear    </w:t>
      </w:r>
      <w:r>
        <w:t xml:space="preserve">   bluetit    </w:t>
      </w:r>
      <w:r>
        <w:t xml:space="preserve">   brownbear    </w:t>
      </w:r>
      <w:r>
        <w:t xml:space="preserve">   cat    </w:t>
      </w:r>
      <w:r>
        <w:t xml:space="preserve">   deer    </w:t>
      </w:r>
      <w:r>
        <w:t xml:space="preserve">   dog    </w:t>
      </w:r>
      <w:r>
        <w:t xml:space="preserve">   giraffe    </w:t>
      </w:r>
      <w:r>
        <w:t xml:space="preserve">   goldfinch    </w:t>
      </w:r>
      <w:r>
        <w:t xml:space="preserve">   hippo    </w:t>
      </w:r>
      <w:r>
        <w:t xml:space="preserve">   lion    </w:t>
      </w:r>
      <w:r>
        <w:t xml:space="preserve">   lynx    </w:t>
      </w:r>
      <w:r>
        <w:t xml:space="preserve">   pidgeon    </w:t>
      </w:r>
      <w:r>
        <w:t xml:space="preserve">   robbin    </w:t>
      </w:r>
      <w:r>
        <w:t xml:space="preserve">   seagull    </w:t>
      </w:r>
      <w:r>
        <w:t xml:space="preserve">   squirrel    </w:t>
      </w:r>
      <w:r>
        <w:t xml:space="preserve">   tiger    </w:t>
      </w:r>
      <w:r>
        <w:t xml:space="preserve">   wildcat    </w:t>
      </w:r>
      <w:r>
        <w:t xml:space="preserve">   woodpidgeon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2021-10-11T01:20:56Z</dcterms:created>
  <dcterms:modified xsi:type="dcterms:W3CDTF">2021-10-11T01:20:56Z</dcterms:modified>
</cp:coreProperties>
</file>