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yak    </w:t>
      </w:r>
      <w:r>
        <w:t xml:space="preserve">   horse    </w:t>
      </w:r>
      <w:r>
        <w:t xml:space="preserve">   rhino    </w:t>
      </w:r>
      <w:r>
        <w:t xml:space="preserve">   wolf    </w:t>
      </w:r>
      <w:r>
        <w:t xml:space="preserve">   rabbit    </w:t>
      </w:r>
      <w:r>
        <w:t xml:space="preserve">   monkey    </w:t>
      </w:r>
      <w:r>
        <w:t xml:space="preserve">   elephant    </w:t>
      </w:r>
      <w:r>
        <w:t xml:space="preserve">   giraffe    </w:t>
      </w:r>
      <w:r>
        <w:t xml:space="preserve">   dog    </w:t>
      </w:r>
      <w:r>
        <w:t xml:space="preserve">   cat    </w:t>
      </w:r>
      <w:r>
        <w:t xml:space="preserve">   pig    </w:t>
      </w:r>
      <w:r>
        <w:t xml:space="preserve">   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2021-10-12T20:40:45Z</dcterms:created>
  <dcterms:modified xsi:type="dcterms:W3CDTF">2021-10-12T20:40:45Z</dcterms:modified>
</cp:coreProperties>
</file>