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most well known for their distinctive home-building that can be seen in rivers and streams. They can build. A dam is built from twigs, sticks, leaves and mud and are surprisingly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afraid of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has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sharp teeth and lives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only lives in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bird loves hitting his beak against the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small pig-like mammals that are found inhabiting a wide range of different habitats throughout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found all around the world and there are hundreds of different species of bat, living in caves and forests, particularly in the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large dog like mammals found all around the world. There are eight different species of bear that are found in a wide range of habitats in both the Northern and Southern Hemispheres, mainly the Americas, Europe and Asia.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2021-10-11T01:18:16Z</dcterms:created>
  <dcterms:modified xsi:type="dcterms:W3CDTF">2021-10-11T01:18:16Z</dcterms:modified>
</cp:coreProperties>
</file>