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chimpanzees    </w:t>
      </w:r>
      <w:r>
        <w:t xml:space="preserve">   guinea pigs    </w:t>
      </w:r>
      <w:r>
        <w:t xml:space="preserve">   hamsters    </w:t>
      </w:r>
      <w:r>
        <w:t xml:space="preserve">   slugs    </w:t>
      </w:r>
      <w:r>
        <w:t xml:space="preserve">   snails    </w:t>
      </w:r>
      <w:r>
        <w:t xml:space="preserve">   worms    </w:t>
      </w:r>
      <w:r>
        <w:t xml:space="preserve">   pigeon    </w:t>
      </w:r>
      <w:r>
        <w:t xml:space="preserve">   bird    </w:t>
      </w:r>
      <w:r>
        <w:t xml:space="preserve">   horse    </w:t>
      </w:r>
      <w:r>
        <w:t xml:space="preserve">   frogs    </w:t>
      </w:r>
      <w:r>
        <w:t xml:space="preserve">   donkeys    </w:t>
      </w:r>
      <w:r>
        <w:t xml:space="preserve">   cats    </w:t>
      </w:r>
      <w:r>
        <w:t xml:space="preserve">   ants    </w:t>
      </w:r>
      <w:r>
        <w:t xml:space="preserve">   dogs    </w:t>
      </w:r>
      <w:r>
        <w:t xml:space="preserve">   rabbits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animals</dc:title>
  <dcterms:created xsi:type="dcterms:W3CDTF">2021-10-12T20:40:52Z</dcterms:created>
  <dcterms:modified xsi:type="dcterms:W3CDTF">2021-10-12T20:40:52Z</dcterms:modified>
</cp:coreProperties>
</file>