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cross breed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Garden bird linked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in a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an animal protection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Mammal that builds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nocturnal bird, traditionally thought to be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Bird found in a pear tree in a popular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largest mammal living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of a wild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live on land or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Breed of dog often trained as a guide dog for the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animal that sounds 'lazy'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Mythical animal associated with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Mammal traditionally thought to 'never forget'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flightless bird only found at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Underground-living mammal that causes 'hills' in people's lawns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treats a sick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2021-10-11T01:17:50Z</dcterms:created>
  <dcterms:modified xsi:type="dcterms:W3CDTF">2021-10-11T01:17:50Z</dcterms:modified>
</cp:coreProperties>
</file>