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turkey    </w:t>
      </w:r>
      <w:r>
        <w:t xml:space="preserve">   shark    </w:t>
      </w:r>
      <w:r>
        <w:t xml:space="preserve">   dolphin    </w:t>
      </w:r>
      <w:r>
        <w:t xml:space="preserve">   whale    </w:t>
      </w:r>
      <w:r>
        <w:t xml:space="preserve">   elephant    </w:t>
      </w:r>
      <w:r>
        <w:t xml:space="preserve">   cheeta    </w:t>
      </w:r>
      <w:r>
        <w:t xml:space="preserve">   polar bear    </w:t>
      </w:r>
      <w:r>
        <w:t xml:space="preserve">   panda    </w:t>
      </w:r>
      <w:r>
        <w:t xml:space="preserve">   bear    </w:t>
      </w:r>
      <w:r>
        <w:t xml:space="preserve">   horse    </w:t>
      </w:r>
      <w:r>
        <w:t xml:space="preserve">   frog    </w:t>
      </w:r>
      <w:r>
        <w:t xml:space="preserve">   lion    </w:t>
      </w:r>
      <w:r>
        <w:t xml:space="preserve">   monkey    </w:t>
      </w:r>
      <w:r>
        <w:t xml:space="preserve">   lizard    </w:t>
      </w:r>
      <w:r>
        <w:t xml:space="preserve">   cat    </w:t>
      </w:r>
      <w:r>
        <w:t xml:space="preserve">   dog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2021-10-11T01:21:14Z</dcterms:created>
  <dcterms:modified xsi:type="dcterms:W3CDTF">2021-10-11T01:21:14Z</dcterms:modified>
</cp:coreProperties>
</file>