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spider    </w:t>
      </w:r>
      <w:r>
        <w:t xml:space="preserve">   zebra    </w:t>
      </w:r>
      <w:r>
        <w:t xml:space="preserve">   tiger    </w:t>
      </w:r>
      <w:r>
        <w:t xml:space="preserve">   panda    </w:t>
      </w:r>
      <w:r>
        <w:t xml:space="preserve">   sloth    </w:t>
      </w:r>
      <w:r>
        <w:t xml:space="preserve">   snake    </w:t>
      </w:r>
      <w:r>
        <w:t xml:space="preserve">   black bear    </w:t>
      </w:r>
      <w:r>
        <w:t xml:space="preserve">   koala bear    </w:t>
      </w:r>
      <w:r>
        <w:t xml:space="preserve">   cat    </w:t>
      </w:r>
      <w:r>
        <w:t xml:space="preserve">   lion    </w:t>
      </w:r>
      <w:r>
        <w:t xml:space="preserve">   dog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2021-10-11T01:21:26Z</dcterms:created>
  <dcterms:modified xsi:type="dcterms:W3CDTF">2021-10-11T01:21:26Z</dcterms:modified>
</cp:coreProperties>
</file>