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coniglio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farfalla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scimmia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pecora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lumaca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serpente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uccello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2021-10-11T01:18:29Z</dcterms:created>
  <dcterms:modified xsi:type="dcterms:W3CDTF">2021-10-11T01:18:29Z</dcterms:modified>
</cp:coreProperties>
</file>