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NODHILP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LGITORLAA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RIOLAGL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IDLARZ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RAROTP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IGP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PSEEH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PACLAA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BZEAR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OMIRDLALA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TPNEOEAL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AVEBER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EABGLU EWALH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2021-10-11T01:18:19Z</dcterms:created>
  <dcterms:modified xsi:type="dcterms:W3CDTF">2021-10-11T01:18:19Z</dcterms:modified>
</cp:coreProperties>
</file>