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monkey    </w:t>
      </w:r>
      <w:r>
        <w:t xml:space="preserve">   sloth    </w:t>
      </w:r>
      <w:r>
        <w:t xml:space="preserve">   flamingo    </w:t>
      </w:r>
      <w:r>
        <w:t xml:space="preserve">   giraffe    </w:t>
      </w:r>
      <w:r>
        <w:t xml:space="preserve">   snake    </w:t>
      </w:r>
      <w:r>
        <w:t xml:space="preserve">   rhino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bat    </w:t>
      </w:r>
      <w:r>
        <w:t xml:space="preserve">   goat    </w:t>
      </w:r>
      <w:r>
        <w:t xml:space="preserve">   sheep    </w:t>
      </w:r>
      <w:r>
        <w:t xml:space="preserve">   duck    </w:t>
      </w:r>
      <w:r>
        <w:t xml:space="preserve">   cow    </w:t>
      </w:r>
      <w:r>
        <w:t xml:space="preserve">   pig    </w:t>
      </w:r>
      <w:r>
        <w:t xml:space="preserve">   horse    </w:t>
      </w:r>
      <w:r>
        <w:t xml:space="preserve">   hamster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2021-10-12T20:41:07Z</dcterms:created>
  <dcterms:modified xsi:type="dcterms:W3CDTF">2021-10-12T20:41:07Z</dcterms:modified>
</cp:coreProperties>
</file>