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ant eater    </w:t>
      </w:r>
      <w:r>
        <w:t xml:space="preserve">   bear    </w:t>
      </w:r>
      <w:r>
        <w:t xml:space="preserve">   beaver    </w:t>
      </w:r>
      <w:r>
        <w:t xml:space="preserve">   bird    </w:t>
      </w:r>
      <w:r>
        <w:t xml:space="preserve">   cat    </w:t>
      </w:r>
      <w:r>
        <w:t xml:space="preserve">   cheetah    </w:t>
      </w:r>
      <w:r>
        <w:t xml:space="preserve">   chicken    </w:t>
      </w:r>
      <w:r>
        <w:t xml:space="preserve">   cow    </w:t>
      </w:r>
      <w:r>
        <w:t xml:space="preserve">   dinosaur    </w:t>
      </w:r>
      <w:r>
        <w:t xml:space="preserve">   dog    </w:t>
      </w:r>
      <w:r>
        <w:t xml:space="preserve">   elephant    </w:t>
      </w:r>
      <w:r>
        <w:t xml:space="preserve">   fish    </w:t>
      </w:r>
      <w:r>
        <w:t xml:space="preserve">   fly    </w:t>
      </w:r>
      <w:r>
        <w:t xml:space="preserve">   fox    </w:t>
      </w:r>
      <w:r>
        <w:t xml:space="preserve">   hedgehog    </w:t>
      </w:r>
      <w:r>
        <w:t xml:space="preserve">   kittens    </w:t>
      </w:r>
      <w:r>
        <w:t xml:space="preserve">   lama    </w:t>
      </w:r>
      <w:r>
        <w:t xml:space="preserve">   lamb    </w:t>
      </w:r>
      <w:r>
        <w:t xml:space="preserve">   lion    </w:t>
      </w:r>
      <w:r>
        <w:t xml:space="preserve">   meal worms    </w:t>
      </w:r>
      <w:r>
        <w:t xml:space="preserve">   pig    </w:t>
      </w:r>
      <w:r>
        <w:t xml:space="preserve">   polar bear    </w:t>
      </w:r>
      <w:r>
        <w:t xml:space="preserve">   pool bug    </w:t>
      </w:r>
      <w:r>
        <w:t xml:space="preserve">   rabbit    </w:t>
      </w:r>
      <w:r>
        <w:t xml:space="preserve">   tiger    </w:t>
      </w:r>
      <w:r>
        <w:t xml:space="preserve">   worms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2021-10-11T01:21:48Z</dcterms:created>
  <dcterms:modified xsi:type="dcterms:W3CDTF">2021-10-11T01:21:48Z</dcterms:modified>
</cp:coreProperties>
</file>