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turtle    </w:t>
      </w:r>
      <w:r>
        <w:t xml:space="preserve">   monkey    </w:t>
      </w:r>
      <w:r>
        <w:t xml:space="preserve">   penguin    </w:t>
      </w:r>
      <w:r>
        <w:t xml:space="preserve">   horse    </w:t>
      </w:r>
      <w:r>
        <w:t xml:space="preserve">   hippo    </w:t>
      </w:r>
      <w:r>
        <w:t xml:space="preserve">   pig    </w:t>
      </w:r>
      <w:r>
        <w:t xml:space="preserve">   alligator    </w:t>
      </w:r>
      <w:r>
        <w:t xml:space="preserve">   peacock    </w:t>
      </w:r>
      <w:r>
        <w:t xml:space="preserve">   kitten    </w:t>
      </w:r>
      <w:r>
        <w:t xml:space="preserve">   dog    </w:t>
      </w:r>
      <w:r>
        <w:t xml:space="preserve">   lion    </w:t>
      </w:r>
      <w:r>
        <w:t xml:space="preserve">   tiger    </w:t>
      </w:r>
      <w:r>
        <w:t xml:space="preserve">   giraffe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2021-10-11T01:19:05Z</dcterms:created>
  <dcterms:modified xsi:type="dcterms:W3CDTF">2021-10-11T01:19:05Z</dcterms:modified>
</cp:coreProperties>
</file>