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laughing like a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 as a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 as an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curiosity killed the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in the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quiet as a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 as a 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proud as a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smell a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like a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sly like a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proud as a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2021-10-11T01:18:33Z</dcterms:created>
  <dcterms:modified xsi:type="dcterms:W3CDTF">2021-10-11T01:18:33Z</dcterms:modified>
</cp:coreProperties>
</file>