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SSKEAN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LEAHNTPE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RIBDS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KNEMOY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PIPOH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GREIT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SMOUE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FRGO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ADOT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GGHOEEDH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NROI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ITBABR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2021-10-11T01:18:23Z</dcterms:created>
  <dcterms:modified xsi:type="dcterms:W3CDTF">2021-10-11T01:18:23Z</dcterms:modified>
</cp:coreProperties>
</file>