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jumping spider    </w:t>
      </w:r>
      <w:r>
        <w:t xml:space="preserve">   grey wolf    </w:t>
      </w:r>
      <w:r>
        <w:t xml:space="preserve">   red wolf    </w:t>
      </w:r>
      <w:r>
        <w:t xml:space="preserve">   ants    </w:t>
      </w:r>
      <w:r>
        <w:t xml:space="preserve">   bird    </w:t>
      </w:r>
      <w:r>
        <w:t xml:space="preserve">   bugs    </w:t>
      </w:r>
      <w:r>
        <w:t xml:space="preserve">   cat    </w:t>
      </w:r>
      <w:r>
        <w:t xml:space="preserve">   cow    </w:t>
      </w:r>
      <w:r>
        <w:t xml:space="preserve">   crow    </w:t>
      </w:r>
      <w:r>
        <w:t xml:space="preserve">   dog    </w:t>
      </w:r>
      <w:r>
        <w:t xml:space="preserve">   ferret    </w:t>
      </w:r>
      <w:r>
        <w:t xml:space="preserve">   ginger cat    </w:t>
      </w:r>
      <w:r>
        <w:t xml:space="preserve">   gold fish    </w:t>
      </w:r>
      <w:r>
        <w:t xml:space="preserve">   guinea pig    </w:t>
      </w:r>
      <w:r>
        <w:t xml:space="preserve">   leopard    </w:t>
      </w:r>
      <w:r>
        <w:t xml:space="preserve">   lion    </w:t>
      </w:r>
      <w:r>
        <w:t xml:space="preserve">   mice    </w:t>
      </w:r>
      <w:r>
        <w:t xml:space="preserve">   pig    </w:t>
      </w:r>
      <w:r>
        <w:t xml:space="preserve">   rail    </w:t>
      </w:r>
      <w:r>
        <w:t xml:space="preserve">   rats    </w:t>
      </w:r>
      <w:r>
        <w:t xml:space="preserve">   sheep    </w:t>
      </w:r>
      <w:r>
        <w:t xml:space="preserve">   sheep dog    </w:t>
      </w:r>
      <w:r>
        <w:t xml:space="preserve">   slug    </w:t>
      </w:r>
      <w:r>
        <w:t xml:space="preserve">   snail    </w:t>
      </w:r>
      <w:r>
        <w:t xml:space="preserve">   spider    </w:t>
      </w:r>
      <w:r>
        <w:t xml:space="preserve">   tiger    </w:t>
      </w:r>
      <w:r>
        <w:t xml:space="preserve">   whale    </w:t>
      </w:r>
      <w:r>
        <w:t xml:space="preserve">   wolf    </w:t>
      </w:r>
      <w:r>
        <w:t xml:space="preserve">   wolf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2021-10-11T01:20:07Z</dcterms:created>
  <dcterms:modified xsi:type="dcterms:W3CDTF">2021-10-11T01:20:07Z</dcterms:modified>
</cp:coreProperties>
</file>