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loo    </w:t>
      </w:r>
      <w:r>
        <w:t xml:space="preserve">   wee    </w:t>
      </w:r>
      <w:r>
        <w:t xml:space="preserve">   poo    </w:t>
      </w:r>
      <w:r>
        <w:t xml:space="preserve">   parrikeat    </w:t>
      </w:r>
      <w:r>
        <w:t xml:space="preserve">   bull    </w:t>
      </w:r>
      <w:r>
        <w:t xml:space="preserve">   lion    </w:t>
      </w:r>
      <w:r>
        <w:t xml:space="preserve">   horse    </w:t>
      </w:r>
      <w:r>
        <w:t xml:space="preserve">   parrot    </w:t>
      </w:r>
      <w:r>
        <w:t xml:space="preserve">   hamster    </w:t>
      </w:r>
      <w:r>
        <w:t xml:space="preserve">   rabbit    </w:t>
      </w:r>
      <w:r>
        <w:t xml:space="preserve">   bird    </w:t>
      </w:r>
      <w:r>
        <w:t xml:space="preserve">   monkey    </w:t>
      </w:r>
      <w:r>
        <w:t xml:space="preserve">   cat    </w:t>
      </w:r>
      <w:r>
        <w:t xml:space="preserve">   turtle    </w:t>
      </w:r>
      <w:r>
        <w:t xml:space="preserve">   unicorn    </w:t>
      </w:r>
      <w:r>
        <w:t xml:space="preserve">   gloden retriever    </w:t>
      </w:r>
      <w:r>
        <w:t xml:space="preserve">   great dane    </w:t>
      </w:r>
      <w:r>
        <w:t xml:space="preserve">   cocker spaniel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2021-10-11T01:20:38Z</dcterms:created>
  <dcterms:modified xsi:type="dcterms:W3CDTF">2021-10-11T01:20:38Z</dcterms:modified>
</cp:coreProperties>
</file>