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tiger    </w:t>
      </w:r>
      <w:r>
        <w:t xml:space="preserve">   horse    </w:t>
      </w:r>
      <w:r>
        <w:t xml:space="preserve">   elephant    </w:t>
      </w:r>
      <w:r>
        <w:t xml:space="preserve">   zebra    </w:t>
      </w:r>
      <w:r>
        <w:t xml:space="preserve">   sheep    </w:t>
      </w:r>
      <w:r>
        <w:t xml:space="preserve">   cow    </w:t>
      </w:r>
      <w:r>
        <w:t xml:space="preserve">   bear    </w:t>
      </w:r>
      <w:r>
        <w:t xml:space="preserve">   whale    </w:t>
      </w:r>
      <w:r>
        <w:t xml:space="preserve">   giraffe    </w:t>
      </w:r>
      <w:r>
        <w:t xml:space="preserve">   kitten    </w:t>
      </w:r>
      <w:r>
        <w:t xml:space="preserve">   puppy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2021-10-11T01:20:48Z</dcterms:created>
  <dcterms:modified xsi:type="dcterms:W3CDTF">2021-10-11T01:20:48Z</dcterms:modified>
</cp:coreProperties>
</file>