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rabbit    </w:t>
      </w:r>
      <w:r>
        <w:t xml:space="preserve">   lion    </w:t>
      </w:r>
      <w:r>
        <w:t xml:space="preserve">   monkey    </w:t>
      </w:r>
      <w:r>
        <w:t xml:space="preserve">   hen    </w:t>
      </w:r>
      <w:r>
        <w:t xml:space="preserve">   geese    </w:t>
      </w:r>
      <w:r>
        <w:t xml:space="preserve">   cow    </w:t>
      </w:r>
      <w:r>
        <w:t xml:space="preserve">   goat    </w:t>
      </w:r>
      <w:r>
        <w:t xml:space="preserve">   bird    </w:t>
      </w:r>
      <w:r>
        <w:t xml:space="preserve">   bear    </w:t>
      </w:r>
      <w:r>
        <w:t xml:space="preserve">   snake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2021-10-11T01:20:50Z</dcterms:created>
  <dcterms:modified xsi:type="dcterms:W3CDTF">2021-10-11T01:20:50Z</dcterms:modified>
</cp:coreProperties>
</file>