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piglets    </w:t>
      </w:r>
      <w:r>
        <w:t xml:space="preserve">   penguin    </w:t>
      </w:r>
      <w:r>
        <w:t xml:space="preserve">   crabs    </w:t>
      </w:r>
      <w:r>
        <w:t xml:space="preserve">   guinie pigs    </w:t>
      </w:r>
      <w:r>
        <w:t xml:space="preserve">   birds    </w:t>
      </w:r>
      <w:r>
        <w:t xml:space="preserve">   cow    </w:t>
      </w:r>
      <w:r>
        <w:t xml:space="preserve">   sheep    </w:t>
      </w:r>
      <w:r>
        <w:t xml:space="preserve">   pigs    </w:t>
      </w:r>
      <w:r>
        <w:t xml:space="preserve">   horse    </w:t>
      </w:r>
      <w:r>
        <w:t xml:space="preserve">   dogs    </w:t>
      </w:r>
      <w:r>
        <w:t xml:space="preserve">   cats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2021-10-11T01:21:13Z</dcterms:created>
  <dcterms:modified xsi:type="dcterms:W3CDTF">2021-10-11T01:21:13Z</dcterms:modified>
</cp:coreProperties>
</file>