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panda    </w:t>
      </w:r>
      <w:r>
        <w:t xml:space="preserve">   giraffe    </w:t>
      </w:r>
      <w:r>
        <w:t xml:space="preserve">   hippopotamus    </w:t>
      </w:r>
      <w:r>
        <w:t xml:space="preserve">   horse    </w:t>
      </w:r>
      <w:r>
        <w:t xml:space="preserve">   cow    </w:t>
      </w:r>
      <w:r>
        <w:t xml:space="preserve">   sheep    </w:t>
      </w:r>
      <w:r>
        <w:t xml:space="preserve">   ladybug    </w:t>
      </w:r>
      <w:r>
        <w:t xml:space="preserve">   monkey    </w:t>
      </w:r>
      <w:r>
        <w:t xml:space="preserve">   elephant    </w:t>
      </w:r>
      <w:r>
        <w:t xml:space="preserve">   deer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2021-10-11T01:21:38Z</dcterms:created>
  <dcterms:modified xsi:type="dcterms:W3CDTF">2021-10-11T01:21:38Z</dcterms:modified>
</cp:coreProperties>
</file>