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cat    </w:t>
      </w:r>
      <w:r>
        <w:t xml:space="preserve">   cheetah    </w:t>
      </w:r>
      <w:r>
        <w:t xml:space="preserve">   dinosaur    </w:t>
      </w:r>
      <w:r>
        <w:t xml:space="preserve">   dog    </w:t>
      </w:r>
      <w:r>
        <w:t xml:space="preserve">   elephant    </w:t>
      </w:r>
      <w:r>
        <w:t xml:space="preserve">   horse    </w:t>
      </w:r>
      <w:r>
        <w:t xml:space="preserve">   leopard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pig    </w:t>
      </w:r>
      <w:r>
        <w:t xml:space="preserve">   rabbit    </w:t>
      </w:r>
      <w:r>
        <w:t xml:space="preserve">   seal    </w:t>
      </w:r>
      <w:r>
        <w:t xml:space="preserve">   shark    </w:t>
      </w:r>
      <w:r>
        <w:t xml:space="preserve">   sheep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2021-10-11T01:20:24Z</dcterms:created>
  <dcterms:modified xsi:type="dcterms:W3CDTF">2021-10-11T01:20:24Z</dcterms:modified>
</cp:coreProperties>
</file>