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anteater    </w:t>
      </w:r>
      <w:r>
        <w:t xml:space="preserve">   alligator    </w:t>
      </w:r>
      <w:r>
        <w:t xml:space="preserve">   antelope    </w:t>
      </w:r>
      <w:r>
        <w:t xml:space="preserve">   armadillo    </w:t>
      </w:r>
      <w:r>
        <w:t xml:space="preserve">   cat    </w:t>
      </w:r>
      <w:r>
        <w:t xml:space="preserve">   crocodile    </w:t>
      </w:r>
      <w:r>
        <w:t xml:space="preserve">   elephant    </w:t>
      </w:r>
      <w:r>
        <w:t xml:space="preserve">   giraffe    </w:t>
      </w:r>
      <w:r>
        <w:t xml:space="preserve">   gorilla    </w:t>
      </w:r>
      <w:r>
        <w:t xml:space="preserve">   hippopotumus    </w:t>
      </w:r>
      <w:r>
        <w:t xml:space="preserve">   iguana    </w:t>
      </w:r>
      <w:r>
        <w:t xml:space="preserve">   lion    </w:t>
      </w:r>
      <w:r>
        <w:t xml:space="preserve">   lizard    </w:t>
      </w:r>
      <w:r>
        <w:t xml:space="preserve">   monkey    </w:t>
      </w:r>
      <w:r>
        <w:t xml:space="preserve">   mouse    </w:t>
      </w:r>
      <w:r>
        <w:t xml:space="preserve">   parrot    </w:t>
      </w:r>
      <w:r>
        <w:t xml:space="preserve">   porcupine    </w:t>
      </w:r>
      <w:r>
        <w:t xml:space="preserve">   possum    </w:t>
      </w:r>
      <w:r>
        <w:t xml:space="preserve">   rabbit    </w:t>
      </w:r>
      <w:r>
        <w:t xml:space="preserve">   spider    </w:t>
      </w:r>
      <w:r>
        <w:t xml:space="preserve">   tiger    </w:t>
      </w:r>
      <w:r>
        <w:t xml:space="preserve">   turtle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2021-10-11T01:20:30Z</dcterms:created>
  <dcterms:modified xsi:type="dcterms:W3CDTF">2021-10-11T01:20:30Z</dcterms:modified>
</cp:coreProperties>
</file>