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2nd fastest animal and i can jump really high to catch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 to stick with my group, I eat scorpions, and I am very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a long neck with spots?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wing span is 6-8feet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use my whiskers to help me find food, I can live in fresh or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eat ants all day long, 925 per day.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like to eat honey &amp; termites, I have big ears to help me hear my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turn my color because of what I eat- shrimp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can hold up to 4 gallons of water in my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get my name from where I live, I have a white stripe down my back, I lie in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live in the water, I am called the mermaid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nocturnal, I am all black, I have large whiskers, GO ALEDO!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2021-10-11T01:19:23Z</dcterms:created>
  <dcterms:modified xsi:type="dcterms:W3CDTF">2021-10-11T01:19:23Z</dcterms:modified>
</cp:coreProperties>
</file>