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beetle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cheetah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gecko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donckey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lobster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dolphin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turtle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lamb</w:t>
            </w:r>
          </w:p>
        </w:tc>
      </w:tr>
    </w:tbl>
    <w:p>
      <w:pPr>
        <w:pStyle w:val="WordBankMedium"/>
      </w:pPr>
      <w:r>
        <w:t xml:space="preserve">   Gecko    </w:t>
      </w:r>
      <w:r>
        <w:t xml:space="preserve">   papagei    </w:t>
      </w:r>
      <w:r>
        <w:t xml:space="preserve">   Vogel    </w:t>
      </w:r>
      <w:r>
        <w:t xml:space="preserve">   schlange    </w:t>
      </w:r>
      <w:r>
        <w:t xml:space="preserve">   Schildkröte    </w:t>
      </w:r>
      <w:r>
        <w:t xml:space="preserve">   lamm    </w:t>
      </w:r>
      <w:r>
        <w:t xml:space="preserve">   esel    </w:t>
      </w:r>
      <w:r>
        <w:t xml:space="preserve">   Biene    </w:t>
      </w:r>
      <w:r>
        <w:t xml:space="preserve">   Hirsch    </w:t>
      </w:r>
      <w:r>
        <w:t xml:space="preserve">   Elch    </w:t>
      </w:r>
      <w:r>
        <w:t xml:space="preserve">   Löwe    </w:t>
      </w:r>
      <w:r>
        <w:t xml:space="preserve">   Affe    </w:t>
      </w:r>
      <w:r>
        <w:t xml:space="preserve">   Gepard    </w:t>
      </w:r>
      <w:r>
        <w:t xml:space="preserve">   Ameise    </w:t>
      </w:r>
      <w:r>
        <w:t xml:space="preserve">   Käfer    </w:t>
      </w:r>
      <w:r>
        <w:t xml:space="preserve">   Hai    </w:t>
      </w:r>
      <w:r>
        <w:t xml:space="preserve">   Delfin    </w:t>
      </w:r>
      <w:r>
        <w:t xml:space="preserve">   Eule    </w:t>
      </w:r>
      <w:r>
        <w:t xml:space="preserve">   Frosch    </w:t>
      </w:r>
      <w:r>
        <w:t xml:space="preserve">   Bär     </w:t>
      </w:r>
      <w:r>
        <w:t xml:space="preserve">   Hummer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2021-10-11T01:19:25Z</dcterms:created>
  <dcterms:modified xsi:type="dcterms:W3CDTF">2021-10-11T01:19:25Z</dcterms:modified>
</cp:coreProperties>
</file>