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sheep    </w:t>
      </w:r>
      <w:r>
        <w:t xml:space="preserve">   otters    </w:t>
      </w:r>
      <w:r>
        <w:t xml:space="preserve">   rabbit goat cattle    </w:t>
      </w:r>
      <w:r>
        <w:t xml:space="preserve">   deer    </w:t>
      </w:r>
      <w:r>
        <w:t xml:space="preserve">   giraffe    </w:t>
      </w:r>
      <w:r>
        <w:t xml:space="preserve">   bear    </w:t>
      </w:r>
      <w:r>
        <w:t xml:space="preserve">   tiger    </w:t>
      </w:r>
      <w:r>
        <w:t xml:space="preserve">   whale    </w:t>
      </w:r>
      <w:r>
        <w:t xml:space="preserve">   sperm whale    </w:t>
      </w:r>
      <w:r>
        <w:t xml:space="preserve">   hyena    </w:t>
      </w:r>
      <w:r>
        <w:t xml:space="preserve">   dingo    </w:t>
      </w:r>
      <w:r>
        <w:t xml:space="preserve">   crab    </w:t>
      </w:r>
      <w:r>
        <w:t xml:space="preserve">   starfish    </w:t>
      </w:r>
      <w:r>
        <w:t xml:space="preserve">   horse    </w:t>
      </w:r>
      <w:r>
        <w:t xml:space="preserve">   wolf    </w:t>
      </w:r>
      <w:r>
        <w:t xml:space="preserve">   snake    </w:t>
      </w:r>
      <w:r>
        <w:t xml:space="preserve">   spider    </w:t>
      </w:r>
      <w:r>
        <w:t xml:space="preserve">   slug    </w:t>
      </w:r>
      <w:r>
        <w:t xml:space="preserve">   snail    </w:t>
      </w:r>
      <w:r>
        <w:t xml:space="preserve">   chicken    </w:t>
      </w:r>
      <w:r>
        <w:t xml:space="preserve">   emu    </w:t>
      </w:r>
      <w:r>
        <w:t xml:space="preserve">   shark    </w:t>
      </w:r>
      <w:r>
        <w:t xml:space="preserve">   dolphin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  <w:r>
        <w:t xml:space="preserve">   donkey    </w:t>
      </w:r>
      <w:r>
        <w:t xml:space="preserve">   hippo    </w:t>
      </w:r>
      <w:r>
        <w:t xml:space="preserve">   lion    </w:t>
      </w:r>
      <w:r>
        <w:t xml:space="preserve">   turtle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