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gecko    </w:t>
      </w:r>
      <w:r>
        <w:t xml:space="preserve">   ostrich    </w:t>
      </w:r>
      <w:r>
        <w:t xml:space="preserve">   nuthatch    </w:t>
      </w:r>
      <w:r>
        <w:t xml:space="preserve">   sparrow    </w:t>
      </w:r>
      <w:r>
        <w:t xml:space="preserve">   squirrel    </w:t>
      </w:r>
      <w:r>
        <w:t xml:space="preserve">   fox    </w:t>
      </w:r>
      <w:r>
        <w:t xml:space="preserve">   gazzel    </w:t>
      </w:r>
      <w:r>
        <w:t xml:space="preserve">   stoat    </w:t>
      </w:r>
      <w:r>
        <w:t xml:space="preserve">   mouse    </w:t>
      </w:r>
      <w:r>
        <w:t xml:space="preserve">   rat    </w:t>
      </w:r>
      <w:r>
        <w:t xml:space="preserve">   pangolin    </w:t>
      </w:r>
      <w:r>
        <w:t xml:space="preserve">   penguin    </w:t>
      </w:r>
      <w:r>
        <w:t xml:space="preserve">   walrus    </w:t>
      </w:r>
      <w:r>
        <w:t xml:space="preserve">   badger    </w:t>
      </w:r>
      <w:r>
        <w:t xml:space="preserve">   yak    </w:t>
      </w:r>
      <w:r>
        <w:t xml:space="preserve">   whale shark    </w:t>
      </w:r>
      <w:r>
        <w:t xml:space="preserve">   nurse shark    </w:t>
      </w:r>
      <w:r>
        <w:t xml:space="preserve">   tiger shark    </w:t>
      </w:r>
      <w:r>
        <w:t xml:space="preserve">   moray eel    </w:t>
      </w:r>
      <w:r>
        <w:t xml:space="preserve">   orca    </w:t>
      </w:r>
      <w:r>
        <w:t xml:space="preserve">   humpback whale    </w:t>
      </w:r>
      <w:r>
        <w:t xml:space="preserve">   blue whale    </w:t>
      </w:r>
      <w:r>
        <w:t xml:space="preserve">   wolf    </w:t>
      </w:r>
      <w:r>
        <w:t xml:space="preserve">   anchovies    </w:t>
      </w:r>
      <w:r>
        <w:t xml:space="preserve">   salmon    </w:t>
      </w:r>
      <w:r>
        <w:t xml:space="preserve">   lucas the crazy person    </w:t>
      </w:r>
      <w:r>
        <w:t xml:space="preserve">   blue jay    </w:t>
      </w:r>
      <w:r>
        <w:t xml:space="preserve">   cardinal    </w:t>
      </w:r>
      <w:r>
        <w:t xml:space="preserve">   weasel    </w:t>
      </w:r>
      <w:r>
        <w:t xml:space="preserve">   ferret    </w:t>
      </w:r>
      <w:r>
        <w:t xml:space="preserve">   orangutan    </w:t>
      </w:r>
      <w:r>
        <w:t xml:space="preserve">   ant    </w:t>
      </w:r>
      <w:r>
        <w:t xml:space="preserve">   beetle    </w:t>
      </w:r>
      <w:r>
        <w:t xml:space="preserve">   mole    </w:t>
      </w:r>
      <w:r>
        <w:t xml:space="preserve">   jaguar    </w:t>
      </w:r>
      <w:r>
        <w:t xml:space="preserve">   leopard    </w:t>
      </w:r>
      <w:r>
        <w:t xml:space="preserve">   racoon    </w:t>
      </w:r>
      <w:r>
        <w:t xml:space="preserve">   mink    </w:t>
      </w:r>
      <w:r>
        <w:t xml:space="preserve">   otter    </w:t>
      </w:r>
      <w:r>
        <w:t xml:space="preserve">   deer    </w:t>
      </w:r>
      <w:r>
        <w:t xml:space="preserve">   opossum    </w:t>
      </w:r>
      <w:r>
        <w:t xml:space="preserve">   hawk    </w:t>
      </w:r>
      <w:r>
        <w:t xml:space="preserve">   moose    </w:t>
      </w:r>
      <w:r>
        <w:t xml:space="preserve">   eagle    </w:t>
      </w:r>
      <w:r>
        <w:t xml:space="preserve">   crocodile    </w:t>
      </w:r>
      <w:r>
        <w:t xml:space="preserve">   bear    </w:t>
      </w:r>
      <w:r>
        <w:t xml:space="preserve">   alligator    </w:t>
      </w:r>
      <w:r>
        <w:t xml:space="preserve">   bobcat    </w:t>
      </w:r>
      <w:r>
        <w:t xml:space="preserve">   octopus    </w:t>
      </w:r>
      <w:r>
        <w:t xml:space="preserve">   grouper    </w:t>
      </w:r>
      <w:r>
        <w:t xml:space="preserve">   trumpet fish    </w:t>
      </w:r>
      <w:r>
        <w:t xml:space="preserve">   sea star    </w:t>
      </w:r>
      <w:r>
        <w:t xml:space="preserve">   sea jelly    </w:t>
      </w:r>
      <w:r>
        <w:t xml:space="preserve">   shark    </w:t>
      </w:r>
      <w:r>
        <w:t xml:space="preserve">   gorrila    </w:t>
      </w:r>
      <w:r>
        <w:t xml:space="preserve">   zebra    </w:t>
      </w:r>
      <w:r>
        <w:t xml:space="preserve">   cheetah    </w:t>
      </w:r>
      <w:r>
        <w:t xml:space="preserve">   elephant    </w:t>
      </w:r>
      <w:r>
        <w:t xml:space="preserve">   giraffe    </w:t>
      </w:r>
      <w:r>
        <w:t xml:space="preserve">   snake    </w:t>
      </w:r>
      <w:r>
        <w:t xml:space="preserve">   monkey    </w:t>
      </w:r>
      <w:r>
        <w:t xml:space="preserve">   lion    </w:t>
      </w:r>
      <w:r>
        <w:t xml:space="preserve">   tiger    </w:t>
      </w:r>
      <w:r>
        <w:t xml:space="preserve">   goat    </w:t>
      </w:r>
      <w:r>
        <w:t xml:space="preserve">   sheep    </w:t>
      </w:r>
      <w:r>
        <w:t xml:space="preserve">   rabbit    </w:t>
      </w:r>
      <w:r>
        <w:t xml:space="preserve">   hamster    </w:t>
      </w:r>
      <w:r>
        <w:t xml:space="preserve">   horse    </w:t>
      </w:r>
      <w:r>
        <w:t xml:space="preserve">   cow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2021-10-11T01:21:19Z</dcterms:created>
  <dcterms:modified xsi:type="dcterms:W3CDTF">2021-10-11T01:21:19Z</dcterms:modified>
</cp:coreProperties>
</file>