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Geese    </w:t>
      </w:r>
      <w:r>
        <w:t xml:space="preserve">   Lobsters    </w:t>
      </w:r>
      <w:r>
        <w:t xml:space="preserve">   Sea Turtles    </w:t>
      </w:r>
      <w:r>
        <w:t xml:space="preserve">   Penguins    </w:t>
      </w:r>
      <w:r>
        <w:t xml:space="preserve">   Killer Whales    </w:t>
      </w:r>
      <w:r>
        <w:t xml:space="preserve">   Dolphins    </w:t>
      </w:r>
      <w:r>
        <w:t xml:space="preserve">   Seals    </w:t>
      </w:r>
      <w:r>
        <w:t xml:space="preserve">   Snakes    </w:t>
      </w:r>
      <w:r>
        <w:t xml:space="preserve">   Foxes    </w:t>
      </w:r>
      <w:r>
        <w:t xml:space="preserve">   Butterflies    </w:t>
      </w:r>
      <w:r>
        <w:t xml:space="preserve">   Gorillas    </w:t>
      </w:r>
      <w:r>
        <w:t xml:space="preserve">   Leopards    </w:t>
      </w:r>
      <w:r>
        <w:t xml:space="preserve">   Frogs    </w:t>
      </w:r>
      <w:r>
        <w:t xml:space="preserve">   Ants    </w:t>
      </w:r>
      <w:r>
        <w:t xml:space="preserve">   Elephants    </w:t>
      </w:r>
      <w:r>
        <w:t xml:space="preserve">   Squirrels    </w:t>
      </w:r>
      <w:r>
        <w:t xml:space="preserve">   Shrimp    </w:t>
      </w:r>
      <w:r>
        <w:t xml:space="preserve">   Ducks    </w:t>
      </w:r>
      <w:r>
        <w:t xml:space="preserve">   Rabbits    </w:t>
      </w:r>
      <w:r>
        <w:t xml:space="preserve">   Bees    </w:t>
      </w:r>
      <w:r>
        <w:t xml:space="preserve">   Turkeys    </w:t>
      </w:r>
      <w:r>
        <w:t xml:space="preserve">   Chickens    </w:t>
      </w:r>
      <w:r>
        <w:t xml:space="preserve">   Horses    </w:t>
      </w:r>
      <w:r>
        <w:t xml:space="preserve">   Bald Eagles    </w:t>
      </w:r>
      <w:r>
        <w:t xml:space="preserve">   Woodpeckers    </w:t>
      </w:r>
      <w:r>
        <w:t xml:space="preserve">   Crabs    </w:t>
      </w:r>
      <w:r>
        <w:t xml:space="preserve">   Sharks    </w:t>
      </w:r>
      <w:r>
        <w:t xml:space="preserve">   Koalas    </w:t>
      </w:r>
      <w:r>
        <w:t xml:space="preserve">   Owls    </w:t>
      </w:r>
      <w:r>
        <w:t xml:space="preserve">   Racoons    </w:t>
      </w:r>
      <w:r>
        <w:t xml:space="preserve">   Wolves    </w:t>
      </w:r>
      <w:r>
        <w:t xml:space="preserve">   Hyenas    </w:t>
      </w:r>
      <w:r>
        <w:t xml:space="preserve">   Pigs    </w:t>
      </w:r>
      <w:r>
        <w:t xml:space="preserve">   Panda Bears    </w:t>
      </w:r>
      <w:r>
        <w:t xml:space="preserve">   Sheep    </w:t>
      </w:r>
      <w:r>
        <w:t xml:space="preserve">   Giraffes    </w:t>
      </w:r>
      <w:r>
        <w:t xml:space="preserve">   Donkeys    </w:t>
      </w:r>
      <w:r>
        <w:t xml:space="preserve">   Coyotes    </w:t>
      </w:r>
      <w:r>
        <w:t xml:space="preserve">   Camels    </w:t>
      </w:r>
      <w:r>
        <w:t xml:space="preserve">   Cows    </w:t>
      </w:r>
      <w:r>
        <w:t xml:space="preserve">   Bears    </w:t>
      </w:r>
      <w:r>
        <w:t xml:space="preserve">   Cats    </w:t>
      </w:r>
      <w:r>
        <w:t xml:space="preserve">   Lions    </w:t>
      </w:r>
      <w:r>
        <w:t xml:space="preserve">   Dogs    </w:t>
      </w:r>
      <w:r>
        <w:t xml:space="preserve">   Ponies    </w:t>
      </w:r>
      <w:r>
        <w:t xml:space="preserve">   Roosters    </w:t>
      </w:r>
      <w:r>
        <w:t xml:space="preserve">   Skunks    </w:t>
      </w:r>
      <w:r>
        <w:t xml:space="preserve">   Deer    </w:t>
      </w:r>
      <w:r>
        <w:t xml:space="preserve">   Goats    </w:t>
      </w:r>
      <w:r>
        <w:t xml:space="preserve">   Monkeys    </w:t>
      </w:r>
      <w:r>
        <w:t xml:space="preserve">   Bulls    </w:t>
      </w:r>
      <w:r>
        <w:t xml:space="preserve">   Tigers    </w:t>
      </w:r>
      <w:r>
        <w:t xml:space="preserve">   Hens    </w:t>
      </w:r>
      <w:r>
        <w:t xml:space="preserve">   Hedgehogs    </w:t>
      </w:r>
      <w:r>
        <w:t xml:space="preserve">   Polar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2021-10-11T01:21:27Z</dcterms:created>
  <dcterms:modified xsi:type="dcterms:W3CDTF">2021-10-11T01:21:27Z</dcterms:modified>
</cp:coreProperties>
</file>