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stripes and is a predator and lives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mystical creature with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in the human family and likes to climb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usually lives in homes and it has a little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 dots, small horns, eats leaves.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grown up male has a lot of fur around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elegant feathers and has a yellow beak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runs alot, likes to play and is in the wolf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spots yellow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 in the sea with two fins and a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2021-10-11T01:18:10Z</dcterms:created>
  <dcterms:modified xsi:type="dcterms:W3CDTF">2021-10-11T01:18:10Z</dcterms:modified>
</cp:coreProperties>
</file>