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husky    </w:t>
      </w:r>
      <w:r>
        <w:t xml:space="preserve">   cheetah    </w:t>
      </w:r>
      <w:r>
        <w:t xml:space="preserve">   crab    </w:t>
      </w:r>
      <w:r>
        <w:t xml:space="preserve">   Fossa    </w:t>
      </w:r>
      <w:r>
        <w:t xml:space="preserve">   themanedwolf    </w:t>
      </w:r>
      <w:r>
        <w:t xml:space="preserve">   Glaucus    </w:t>
      </w:r>
      <w:r>
        <w:t xml:space="preserve">   Okapi    </w:t>
      </w:r>
      <w:r>
        <w:t xml:space="preserve">   pinkfairyarmidillo    </w:t>
      </w:r>
      <w:r>
        <w:t xml:space="preserve">   cyote    </w:t>
      </w:r>
      <w:r>
        <w:t xml:space="preserve">   oxx    </w:t>
      </w:r>
      <w:r>
        <w:t xml:space="preserve">   fish    </w:t>
      </w:r>
      <w:r>
        <w:t xml:space="preserve">   horse    </w:t>
      </w:r>
      <w:r>
        <w:t xml:space="preserve">   lion    </w:t>
      </w:r>
      <w:r>
        <w:t xml:space="preserve">   parastratiosphecomyia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2021-10-11T01:22:01Z</dcterms:created>
  <dcterms:modified xsi:type="dcterms:W3CDTF">2021-10-11T01:22:01Z</dcterms:modified>
</cp:coreProperties>
</file>