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giraffe    </w:t>
      </w:r>
      <w:r>
        <w:t xml:space="preserve">   tiger    </w:t>
      </w:r>
      <w:r>
        <w:t xml:space="preserve">   zebra    </w:t>
      </w:r>
      <w:r>
        <w:t xml:space="preserve">   pig    </w:t>
      </w:r>
      <w:r>
        <w:t xml:space="preserve">   monkey    </w:t>
      </w:r>
      <w:r>
        <w:t xml:space="preserve">   turtle    </w:t>
      </w:r>
      <w:r>
        <w:t xml:space="preserve">   fish    </w:t>
      </w:r>
      <w:r>
        <w:t xml:space="preserve">   bear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2021-10-11T01:20:36Z</dcterms:created>
  <dcterms:modified xsi:type="dcterms:W3CDTF">2021-10-11T01:20:36Z</dcterms:modified>
</cp:coreProperties>
</file>