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fish    </w:t>
      </w:r>
      <w:r>
        <w:t xml:space="preserve">   shark    </w:t>
      </w:r>
      <w:r>
        <w:t xml:space="preserve">   alligator    </w:t>
      </w:r>
      <w:r>
        <w:t xml:space="preserve">   llama    </w:t>
      </w:r>
      <w:r>
        <w:t xml:space="preserve">   turtle    </w:t>
      </w:r>
      <w:r>
        <w:t xml:space="preserve">   wolf    </w:t>
      </w:r>
      <w:r>
        <w:t xml:space="preserve">   aardvark    </w:t>
      </w:r>
      <w:r>
        <w:t xml:space="preserve">   deer    </w:t>
      </w:r>
      <w:r>
        <w:t xml:space="preserve">   bear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2021-10-11T01:20:38Z</dcterms:created>
  <dcterms:modified xsi:type="dcterms:W3CDTF">2021-10-11T01:20:38Z</dcterms:modified>
</cp:coreProperties>
</file>