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tiger    </w:t>
      </w:r>
      <w:r>
        <w:t xml:space="preserve">   ladybug    </w:t>
      </w:r>
      <w:r>
        <w:t xml:space="preserve">   dragonfly    </w:t>
      </w:r>
      <w:r>
        <w:t xml:space="preserve">   elephant    </w:t>
      </w:r>
      <w:r>
        <w:t xml:space="preserve">   butterfly    </w:t>
      </w:r>
      <w:r>
        <w:t xml:space="preserve">   chicken    </w:t>
      </w:r>
      <w:r>
        <w:t xml:space="preserve">   snake    </w:t>
      </w:r>
      <w:r>
        <w:t xml:space="preserve">   dolphin    </w:t>
      </w:r>
      <w:r>
        <w:t xml:space="preserve">   pug    </w:t>
      </w:r>
      <w:r>
        <w:t xml:space="preserve">   kitten    </w:t>
      </w:r>
      <w:r>
        <w:t xml:space="preserve">   parrot    </w:t>
      </w:r>
      <w:r>
        <w:t xml:space="preserve">   gold fish    </w:t>
      </w:r>
      <w:r>
        <w:t xml:space="preserve">   hippo    </w:t>
      </w:r>
      <w:r>
        <w:t xml:space="preserve">   rabbit    </w:t>
      </w:r>
      <w:r>
        <w:t xml:space="preserve">   monkey    </w:t>
      </w:r>
      <w:r>
        <w:t xml:space="preserve">   turtle    </w:t>
      </w:r>
      <w:r>
        <w:t xml:space="preserve">   deer    </w:t>
      </w:r>
      <w:r>
        <w:t xml:space="preserve">   owl    </w:t>
      </w:r>
      <w:r>
        <w:t xml:space="preserve">   kangaroo    </w:t>
      </w:r>
      <w:r>
        <w:t xml:space="preserve">   frog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2021-10-11T01:20:59Z</dcterms:created>
  <dcterms:modified xsi:type="dcterms:W3CDTF">2021-10-11T01:20:59Z</dcterms:modified>
</cp:coreProperties>
</file>