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goose    </w:t>
      </w:r>
      <w:r>
        <w:t xml:space="preserve">   turkey    </w:t>
      </w:r>
      <w:r>
        <w:t xml:space="preserve">   chicken    </w:t>
      </w:r>
      <w:r>
        <w:t xml:space="preserve">   duck    </w:t>
      </w:r>
      <w:r>
        <w:t xml:space="preserve">   sheep    </w:t>
      </w:r>
      <w:r>
        <w:t xml:space="preserve">   dog    </w:t>
      </w:r>
      <w:r>
        <w:t xml:space="preserve">   donkey    </w:t>
      </w:r>
      <w:r>
        <w:t xml:space="preserve">   pig    </w:t>
      </w:r>
      <w:r>
        <w:t xml:space="preserve">   cow    </w:t>
      </w:r>
      <w:r>
        <w:t xml:space="preserve">   horse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2021-10-11T01:21:07Z</dcterms:created>
  <dcterms:modified xsi:type="dcterms:W3CDTF">2021-10-11T01:21:07Z</dcterms:modified>
</cp:coreProperties>
</file>