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move slow &amp; live in a shell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love to go for walks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lay a egg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bigger than a mouse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like to purr in your 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Who, Who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long and slimmy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gobble gobble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hear my roars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tony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black and white strips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a long 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a long trunk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watch out for my fin in the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2021-10-11T01:18:34Z</dcterms:created>
  <dcterms:modified xsi:type="dcterms:W3CDTF">2021-10-11T01:18:34Z</dcterms:modified>
</cp:coreProperties>
</file>