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owl    </w:t>
      </w:r>
      <w:r>
        <w:t xml:space="preserve">   deer    </w:t>
      </w:r>
      <w:r>
        <w:t xml:space="preserve">   moose    </w:t>
      </w:r>
      <w:r>
        <w:t xml:space="preserve">   Zebra    </w:t>
      </w:r>
      <w:r>
        <w:t xml:space="preserve">   Shark    </w:t>
      </w:r>
      <w:r>
        <w:t xml:space="preserve">   giraffe    </w:t>
      </w:r>
      <w:r>
        <w:t xml:space="preserve">   bear    </w:t>
      </w:r>
      <w:r>
        <w:t xml:space="preserve">   narwhal    </w:t>
      </w:r>
      <w:r>
        <w:t xml:space="preserve">   snake    </w:t>
      </w:r>
      <w:r>
        <w:t xml:space="preserve">   cheetah    </w:t>
      </w:r>
      <w:r>
        <w:t xml:space="preserve">   fox    </w:t>
      </w:r>
      <w:r>
        <w:t xml:space="preserve">   platypus    </w:t>
      </w:r>
      <w:r>
        <w:t xml:space="preserve">   horse    </w:t>
      </w:r>
      <w:r>
        <w:t xml:space="preserve">   octopus    </w:t>
      </w:r>
      <w:r>
        <w:t xml:space="preserve">   elephant    </w:t>
      </w:r>
      <w:r>
        <w:t xml:space="preserve">   rabbit    </w:t>
      </w:r>
      <w:r>
        <w:t xml:space="preserve">   koala    </w:t>
      </w:r>
      <w:r>
        <w:t xml:space="preserve">   duck    </w:t>
      </w:r>
      <w:r>
        <w:t xml:space="preserve">   panda    </w:t>
      </w:r>
      <w:r>
        <w:t xml:space="preserve">   wolf    </w:t>
      </w:r>
      <w:r>
        <w:t xml:space="preserve">   Parrot    </w:t>
      </w:r>
      <w:r>
        <w:t xml:space="preserve">   Tiger    </w:t>
      </w:r>
      <w:r>
        <w:t xml:space="preserve">   Bird    </w:t>
      </w:r>
      <w:r>
        <w:t xml:space="preserve">   Lion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2021-10-11T01:22:04Z</dcterms:created>
  <dcterms:modified xsi:type="dcterms:W3CDTF">2021-10-11T01:22:04Z</dcterms:modified>
</cp:coreProperties>
</file>