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squirrel    </w:t>
      </w:r>
      <w:r>
        <w:t xml:space="preserve">   mouse    </w:t>
      </w:r>
      <w:r>
        <w:t xml:space="preserve">   meercat    </w:t>
      </w:r>
      <w:r>
        <w:t xml:space="preserve">   fennec fox    </w:t>
      </w:r>
      <w:r>
        <w:t xml:space="preserve">   possum    </w:t>
      </w:r>
      <w:r>
        <w:t xml:space="preserve">   tiger    </w:t>
      </w:r>
      <w:r>
        <w:t xml:space="preserve">   lion    </w:t>
      </w:r>
      <w:r>
        <w:t xml:space="preserve">   warthog    </w:t>
      </w:r>
      <w:r>
        <w:t xml:space="preserve">   koala    </w:t>
      </w:r>
      <w:r>
        <w:t xml:space="preserve">   kangaroo    </w:t>
      </w:r>
      <w:r>
        <w:t xml:space="preserve">   panda    </w:t>
      </w:r>
      <w:r>
        <w:t xml:space="preserve">   bear    </w:t>
      </w:r>
      <w:r>
        <w:t xml:space="preserve">   leopard    </w:t>
      </w:r>
      <w:r>
        <w:t xml:space="preserve">   bee    </w:t>
      </w:r>
      <w:r>
        <w:t xml:space="preserve">   butterfly    </w:t>
      </w:r>
      <w:r>
        <w:t xml:space="preserve">   cat    </w:t>
      </w:r>
      <w:r>
        <w:t xml:space="preserve">   crocodile    </w:t>
      </w:r>
      <w:r>
        <w:t xml:space="preserve">   dog    </w:t>
      </w:r>
      <w:r>
        <w:t xml:space="preserve">   dolphin    </w:t>
      </w:r>
      <w:r>
        <w:t xml:space="preserve">   eel    </w:t>
      </w:r>
      <w:r>
        <w:t xml:space="preserve">   elephant    </w:t>
      </w:r>
      <w:r>
        <w:t xml:space="preserve">   fish    </w:t>
      </w:r>
      <w:r>
        <w:t xml:space="preserve">   frog    </w:t>
      </w:r>
      <w:r>
        <w:t xml:space="preserve">   giraffe    </w:t>
      </w:r>
      <w:r>
        <w:t xml:space="preserve">   lemur    </w:t>
      </w:r>
      <w:r>
        <w:t xml:space="preserve">   rabbit    </w:t>
      </w:r>
      <w:r>
        <w:t xml:space="preserve">   shark    </w:t>
      </w:r>
      <w:r>
        <w:t xml:space="preserve">   sloth    </w:t>
      </w:r>
      <w:r>
        <w:t xml:space="preserve">   spider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2021-10-11T01:22:08Z</dcterms:created>
  <dcterms:modified xsi:type="dcterms:W3CDTF">2021-10-11T01:22:08Z</dcterms:modified>
</cp:coreProperties>
</file>